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书名：巧辩不如攻心  三国的说服智慧</w:t>
      </w:r>
    </w:p>
    <w:p>
      <w:r>
        <w:t>作者：陈禹安著</w:t>
      </w:r>
    </w:p>
    <w:p>
      <w:r>
        <w:t>出版社：北京：华文出版社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巧辩不如攻心  三国的说服智慧 评论地址：https://www.jiaokey.com/book/detail/12547599.html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