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罪刑总论问题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罪刑总论问题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本书出售、求购地址：https://www.jiaokey.com/book/detail/12547587.html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关键词搜索：https://www.jiaokey.com/tag/罪刑总论问题.html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