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书名：好女孩不吃亏</w:t>
      </w:r>
    </w:p>
    <w:p>
      <w:r>
        <w:t>作者：黛丽·施瓦兹著</w:t>
      </w:r>
    </w:p>
    <w:p>
      <w:r>
        <w:t>出版社：沈阳:万卷出版公司,2009.12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好女孩不吃亏 评论地址：https://www.jiaokey.com/book/detail/12547585.html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