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糖尿病自我防治手册  彩图版</w:t>
      </w:r>
    </w:p>
    <w:p>
      <w:r>
        <w:rPr>
          <w:rFonts w:ascii="宋体" w:hAnsi="宋体" w:eastAsia="宋体"/>
          <w:sz w:val="24"/>
        </w:rPr>
        <w:t>（日）带津良一，川上正舒著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糖尿病自我防治手册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（日）带津良一，川上正舒著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本书出售、求购地址：https://www.jiaokey.com/book/detail/12547579.html</w:t>
      </w:r>
    </w:p>
    <w:p>
      <w:r>
        <w:t>更多相关图书推荐：https://www.jiaokey.com</w:t>
      </w:r>
    </w:p>
    <w:p>
      <w:r>
        <w:t>（日）带津良一，川上正舒著 其他作品：https://www.jiaokey.com/tag/（日）带津良一，川上正舒著.html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关键词搜索：https://www.jiaokey.com/tag/糖尿病自我防治手册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