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书名：锡光藏灯</w:t>
      </w:r>
    </w:p>
    <w:p>
      <w:r>
        <w:t>作者：张&lt;font color=Red&gt;锡&lt;/font&gt;光，耿佃成编著</w:t>
      </w:r>
    </w:p>
    <w:p>
      <w:r>
        <w:t>出版社：济南:齐鲁书社,2005.09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锡光藏灯 评论地址：https://www.jiaokey.com/book/detail/12547549.html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