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书名：战略西北  大西北希望之年的视野景观</w:t>
      </w:r>
    </w:p>
    <w:p>
      <w:r>
        <w:t>作者：何世红著</w:t>
      </w:r>
    </w:p>
    <w:p>
      <w:r>
        <w:t>出版社：兰州：甘肃人民出版社</w:t>
      </w:r>
    </w:p>
    <w:p>
      <w:r>
        <w:t>出版日期：2001.02</w:t>
      </w:r>
    </w:p>
    <w:p>
      <w:r>
        <w:t>总页数：493</w:t>
      </w:r>
    </w:p>
    <w:p>
      <w:r>
        <w:t>更多请访问教客网: www.jiaokey.com</w:t>
      </w:r>
    </w:p>
    <w:p>
      <w:r>
        <w:t>战略西北  大西北希望之年的视野景观 评论地址：https://www.jiaokey.com/book/detail/12547545.html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