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书名：民族区域自治与蒙古族的发展进步</w:t>
      </w:r>
    </w:p>
    <w:p>
      <w:r>
        <w:t>作者：孙兆文，苏利娅主编</w:t>
      </w:r>
    </w:p>
    <w:p>
      <w:r>
        <w:t>出版社：呼和浩特：内蒙古教育出版社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民族区域自治与蒙古族的发展进步 评论地址：https://www.jiaokey.com/book/detail/12547544.html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