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近现代蒙古人农耕村落社会的形成</w:t>
      </w:r>
    </w:p>
    <w:p>
      <w:r>
        <w:rPr>
          <w:rFonts w:ascii="宋体" w:hAnsi="宋体" w:eastAsia="宋体"/>
          <w:sz w:val="24"/>
        </w:rPr>
        <w:t>布仁赛音著；娜仁格日勒编译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近现代蒙古人农耕村落社会的形成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布仁赛音著；娜仁格日勒编译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本书出售、求购地址：https://www.jiaokey.com/book/detail/12547526.html</w:t>
      </w:r>
    </w:p>
    <w:p>
      <w:r>
        <w:t>更多相关图书推荐：https://www.jiaokey.com</w:t>
      </w:r>
    </w:p>
    <w:p>
      <w:r>
        <w:t>布仁赛音著；娜仁格日勒编译 其他作品：https://www.jiaokey.com/tag/布仁赛音著；娜仁格日勒编译.html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关键词搜索：https://www.jiaokey.com/tag/近现代蒙古人农耕村落社会的形成.html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