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中国税务学会大事记  1984.6-2004.8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中国税务学会大事记  1984.6-2004.8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本书出售、求购地址：https://www.jiaokey.com/book/detail/12547460.html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关键词搜索：https://www.jiaokey.com/tag/中国税务学会大事记  1984.6-2004.8.html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