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19  智慧课堂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19  智慧课堂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本书出售、求购地址：https://www.jiaokey.com/book/detail/12547454.html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19  智慧课堂.html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