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书名：读史札记</w:t>
      </w:r>
    </w:p>
    <w:p>
      <w:r>
        <w:t>作者：胡国兴编著</w:t>
      </w:r>
    </w:p>
    <w:p>
      <w:r>
        <w:t>出版社：兰州：甘肃人民出版社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读史札记 评论地址：https://www.jiaokey.com/book/detail/12547394.html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