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汉译简编穆卡迪玛特蒙古语词典</w:t>
      </w:r>
    </w:p>
    <w:p>
      <w:r>
        <w:rPr>
          <w:rFonts w:ascii="宋体" w:hAnsi="宋体" w:eastAsia="宋体"/>
          <w:sz w:val="24"/>
        </w:rPr>
        <w:t>保朝鲁编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汉译简编穆卡迪玛特蒙古语词典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保朝鲁编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本书出售、求购地址：https://www.jiaokey.com/book/detail/12547369.html</w:t>
      </w:r>
    </w:p>
    <w:p>
      <w:r>
        <w:t>更多相关图书推荐：https://www.jiaokey.com</w:t>
      </w:r>
    </w:p>
    <w:p>
      <w:r>
        <w:t>保朝鲁编 其他作品：https://www.jiaokey.com/tag/保朝鲁编.html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关键词搜索：https://www.jiaokey.com/tag/汉译简编穆卡迪玛特蒙古语词典.html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