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过去随谈  下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过去随谈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本书出售、求购地址：https://www.jiaokey.com/book/detail/12547332.html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关键词搜索：https://www.jiaokey.com/tag/社会科学-随笔.html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