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示范学校  管理表格  教学总务与体育卫生管理表格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示范学校  管理表格  教学总务与体育卫生管理表格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本书出售、求购地址：https://www.jiaokey.com/book/detail/12547315.html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关键词搜索：https://www.jiaokey.com/tag/示范学校  管理表格  教学总务与体育卫生管理表格.html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