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必备精美时文  真情篇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必备精美时文  真情篇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本书出售、求购地址：https://www.jiaokey.com/book/detail/12547298.html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关键词搜索：https://www.jiaokey.com/tag/必备精美时文  真情篇.html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