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第7编  财政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第7编  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本书出售、求购地址：https://www.jiaokey.com/book/detail/12547235.html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关键词搜索：https://www.jiaokey.com/tag/中华民国法规汇编  第7编  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