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英国的科学  几个重要的研究机关</w:t>
      </w:r>
    </w:p>
    <w:p>
      <w:r>
        <w:rPr>
          <w:rFonts w:ascii="宋体" w:hAnsi="宋体" w:eastAsia="宋体"/>
          <w:sz w:val="24"/>
        </w:rPr>
        <w:t>（英）马丁（T.C.Martin）等合著；李晓舫译述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英国的科学  几个重要的研究机关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（英）马丁（T.C.Martin）等合著；李晓舫译述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科学研究组织机构(学科: 概况 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本书出售、求购地址：https://www.jiaokey.com/book/detail/12547123.html</w:t>
      </w:r>
    </w:p>
    <w:p>
      <w:r>
        <w:t>更多相关图书推荐：https://www.jiaokey.com</w:t>
      </w:r>
    </w:p>
    <w:p>
      <w:r>
        <w:t>（英）马丁（T.C.Martin）等合著；李晓舫译述 其他作品：https://www.jiaokey.com/tag/（英）马丁（T.C.Martin）等合著；李晓舫译述.html</w:t>
      </w:r>
    </w:p>
    <w:p>
      <w:r>
        <w:t>商务印书馆 出版图书：https://www.jiaokey.com/tag/商务印书馆.html</w:t>
      </w:r>
    </w:p>
    <w:p>
      <w:r>
        <w:t>关键词搜索：https://www.jiaokey.com/tag/科学研究组织机构(学科: 概况 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