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书名：国际联盟与国际会议</w:t>
      </w:r>
    </w:p>
    <w:p>
      <w:r>
        <w:t>作者：董之学等著</w:t>
      </w:r>
    </w:p>
    <w:p>
      <w:r>
        <w:t>出版社：上海:中华书局,1934.11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国际联盟与国际会议 评论地址：https://www.jiaokey.com/book/detail/12547093.html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