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书名：心经六家注</w:t>
      </w:r>
    </w:p>
    <w:p>
      <w:r>
        <w:t>作者：（唐）玄奘译；（唐）靖迈等注</w:t>
      </w:r>
    </w:p>
    <w:p>
      <w:r>
        <w:t>出版社：佛学书局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心经六家注 评论地址：https://www.jiaokey.com/book/detail/12547003.html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