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全国金融机构一览</w:t>
      </w:r>
    </w:p>
    <w:p>
      <w:r>
        <w:rPr>
          <w:rFonts w:ascii="宋体" w:hAnsi="宋体" w:eastAsia="宋体"/>
          <w:sz w:val="24"/>
        </w:rPr>
        <w:t>中央银行稽核处编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全国金融机构一览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中央银行稽核处编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六联印刷公司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金融机构(地点: 中国 年代: 民国 学科: 名录)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本书出售、求购地址：https://www.jiaokey.com/book/detail/12546847.html</w:t>
      </w:r>
    </w:p>
    <w:p>
      <w:r>
        <w:t>更多相关图书推荐：https://www.jiaokey.com</w:t>
      </w:r>
    </w:p>
    <w:p>
      <w:r>
        <w:t>中央银行稽核处编 其他作品：https://www.jiaokey.com/tag/中央银行稽核处编.html</w:t>
      </w:r>
    </w:p>
    <w:p>
      <w:r>
        <w:t>六联印刷公司 出版图书：https://www.jiaokey.com/tag/六联印刷公司.html</w:t>
      </w:r>
    </w:p>
    <w:p>
      <w:r>
        <w:t>关键词搜索：https://www.jiaokey.com/tag/金融机构(地点: 中国 年代: 民国 学科: 名录).html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