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书名：战后国际政治条约集  下</w:t>
      </w:r>
    </w:p>
    <w:p>
      <w:r>
        <w:t>作者：董希白编译</w:t>
      </w:r>
    </w:p>
    <w:p>
      <w:r>
        <w:t>出版社：商务印书馆,1937.01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战后国际政治条约集  下 评论地址：https://www.jiaokey.com/book/detail/12546838.html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