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书名：太平洋大势</w:t>
      </w:r>
    </w:p>
    <w:p>
      <w:r>
        <w:t>作者：方乐天撰述</w:t>
      </w:r>
    </w:p>
    <w:p>
      <w:r>
        <w:t>出版社：商务印书馆,1934.09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太平洋大势 评论地址：https://www.jiaokey.com/book/detail/12546825.html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