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飞机部件和整机疲劳试验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飞机部件和整机疲劳试验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本书出售、求购地址：https://www.jiaokey.com/book/detail/12546734.html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关键词搜索：https://www.jiaokey.com/tag/飞机部件和整机疲劳试验.html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