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书名：长寿的奥秘</w:t>
      </w:r>
    </w:p>
    <w:p>
      <w:r>
        <w:t>作者：詹承烈主编</w:t>
      </w:r>
    </w:p>
    <w:p>
      <w:r>
        <w:t>出版社：四川医学院老年医学研究组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长寿的奥秘 评论地址：https://www.jiaokey.com/book/detail/12546729.html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