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多极自整角机和多极旋转变压器译文集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多极自整角机和多极旋转变压器译文集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本书出售、求购地址：https://www.jiaokey.com/book/detail/12546719.html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关键词搜索：https://www.jiaokey.com/tag/多极自整角机和多极旋转变压器译文集.html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