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波音公司产品制造与装配手册 6M 58-950弯管手册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波音公司产品制造与装配手册 6M 58-950弯管手册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本书出售、求购地址：https://www.jiaokey.com/book/detail/12546711.html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关键词搜索：https://www.jiaokey.com/tag/波音公司产品制造与装配手册 6M 58-950弯管手册.html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