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国外型架图册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国外型架图册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本书出售、求购地址：https://www.jiaokey.com/book/detail/12546708.html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关键词搜索：https://www.jiaokey.com/tag/国外型架图册.html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