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美国波音飞机公司产品制造与装配手册  钛合金成形部分译文集</w:t>
      </w:r>
    </w:p>
    <w:p>
      <w:r>
        <w:rPr>
          <w:rFonts w:ascii="宋体" w:hAnsi="宋体" w:eastAsia="宋体"/>
          <w:sz w:val="24"/>
        </w:rPr>
        <w:t>国外航空编辑部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美国波音飞机公司产品制造与装配手册  钛合金成形部分译文集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国外航空编辑部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本书出售、求购地址：https://www.jiaokey.com/book/detail/12546663.html</w:t>
      </w:r>
    </w:p>
    <w:p>
      <w:r>
        <w:t>更多相关图书推荐：https://www.jiaokey.com</w:t>
      </w:r>
    </w:p>
    <w:p>
      <w:r>
        <w:t>国外航空编辑部 其他作品：https://www.jiaokey.com/tag/国外航空编辑部.html</w:t>
      </w:r>
    </w:p>
    <w:p>
      <w:r>
        <w:t>关键词搜索：https://www.jiaokey.com/tag/美国波音飞机公司产品制造与装配手册  钛合金成形部分译文集.html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