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书名：国外新颖食品配方技术资料  1  固体饮料</w:t>
      </w:r>
    </w:p>
    <w:p>
      <w:r>
        <w:t>作者：无锡市氨基酸研究所编</w:t>
      </w:r>
    </w:p>
    <w:p>
      <w:r>
        <w:t>出版社：</w:t>
      </w:r>
    </w:p>
    <w:p>
      <w:r>
        <w:t>出版日期：1985.11</w:t>
      </w:r>
    </w:p>
    <w:p>
      <w:r>
        <w:t>总页数：21</w:t>
      </w:r>
    </w:p>
    <w:p>
      <w:r>
        <w:t>更多请访问教客网: www.jiaokey.com</w:t>
      </w:r>
    </w:p>
    <w:p>
      <w:r>
        <w:t>国外新颖食品配方技术资料  1  固体饮料 评论地址：https://www.jiaokey.com/book/detail/12546643.html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