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国外乙烯生产的原料路线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国外乙烯生产的原料路线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本书出售、求购地址：https://www.jiaokey.com/book/detail/12546639.html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关键词搜索：https://www.jiaokey.com/tag/国外乙烯生产的原料路线.html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