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化肥企业安全生产技术学习交流会材料  小化肥厂压力容器的无损检测  上海市化肥公司检测站</w:t>
      </w:r>
    </w:p>
    <w:p>
      <w:r>
        <w:rPr>
          <w:rFonts w:ascii="宋体" w:hAnsi="宋体" w:eastAsia="宋体"/>
          <w:sz w:val="24"/>
        </w:rPr>
        <w:t>化学工业部化肥司机动安全处，化学工业部上海化工研究院情报室编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化肥企业安全生产技术学习交流会材料  小化肥厂压力容器的无损检测  上海市化肥公司检测站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化学工业部化肥司机动安全处，化学工业部上海化工研究院情报室编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本书出售、求购地址：https://www.jiaokey.com/book/detail/12546591.html</w:t>
      </w:r>
    </w:p>
    <w:p>
      <w:r>
        <w:t>更多相关图书推荐：https://www.jiaokey.com</w:t>
      </w:r>
    </w:p>
    <w:p>
      <w:r>
        <w:t>化学工业部化肥司机动安全处，化学工业部上海化工研究院情报室编 其他作品：https://www.jiaokey.com/tag/化学工业部化肥司机动安全处，化学工业部上海化工研究院情报室编.html</w:t>
      </w:r>
    </w:p>
    <w:p>
      <w:r>
        <w:t>关键词搜索：https://www.jiaokey.com/tag/化肥企业安全生产技术学习交流会材料  小化肥厂压力容器的无损检测  上海市化肥公司检测站.html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