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轧辊专集  第1集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轧辊专集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本书出售、求购地址：https://www.jiaokey.com/book/detail/12546555.html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关键词搜索：https://www.jiaokey.com/tag/轧辊专集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