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书名：轧拔技术  鞍钢技术  1984年增刊</w:t>
      </w:r>
    </w:p>
    <w:p>
      <w:r>
        <w:t>作者：鞍钢情报研究所编</w:t>
      </w:r>
    </w:p>
    <w:p>
      <w:r>
        <w:t>出版社：鞍钢钢铁研究所,1984.10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轧拔技术  鞍钢技术  1984年增刊 评论地址：https://www.jiaokey.com/book/detail/12546554.html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