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黔境再造  百年生态环境变迁的启示</w:t>
      </w:r>
    </w:p>
    <w:p>
      <w:r>
        <w:rPr>
          <w:rFonts w:ascii="宋体" w:hAnsi="宋体" w:eastAsia="宋体"/>
          <w:sz w:val="24"/>
        </w:rPr>
        <w:t>刘家彦著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黔境再造  百年生态环境变迁的启示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本书出售、求购地址：https://www.jiaokey.com/book/detail/12546463.html</w:t>
      </w:r>
    </w:p>
    <w:p>
      <w:r>
        <w:t>更多相关图书推荐：https://www.jiaokey.com</w:t>
      </w:r>
    </w:p>
    <w:p>
      <w:r>
        <w:t>刘家彦著 其他作品：https://www.jiaokey.com/tag/刘家彦著.html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关键词搜索：https://www.jiaokey.com/tag/黔境再造  百年生态环境变迁的启示.html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