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男性计划生育手册</w:t>
      </w:r>
    </w:p>
    <w:p>
      <w:r>
        <w:rPr>
          <w:rFonts w:ascii="宋体" w:hAnsi="宋体" w:eastAsia="宋体"/>
          <w:sz w:val="24"/>
        </w:rPr>
        <w:t>江苏新医学院二附院泌尿外科编写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男性计划生育手册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江苏新医学院二附院泌尿外科编写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本书出售、求购地址：https://www.jiaokey.com/book/detail/12546460.html</w:t>
      </w:r>
    </w:p>
    <w:p>
      <w:r>
        <w:t>更多相关图书推荐：https://www.jiaokey.com</w:t>
      </w:r>
    </w:p>
    <w:p>
      <w:r>
        <w:t>江苏新医学院二附院泌尿外科编写 其他作品：https://www.jiaokey.com/tag/江苏新医学院二附院泌尿外科编写.html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关键词搜索：https://www.jiaokey.com/tag/男性计划生育手册.html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