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书名：龟鳖等水生动植物养殖</w:t>
      </w:r>
    </w:p>
    <w:p>
      <w:r>
        <w:t>作者：周仰璟主编</w:t>
      </w:r>
    </w:p>
    <w:p>
      <w:r>
        <w:t>出版社：北京:农业出版社,1988.12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龟鳖等水生动植物养殖 评论地址：https://www.jiaokey.com/book/detail/12546411.html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