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书名：在重庆辐射事故中对公众的保护：拟定计划的原则  ICRP第4专门委员会报告</w:t>
      </w:r>
    </w:p>
    <w:p>
      <w:r>
        <w:t>作者：李树德译</w:t>
      </w:r>
    </w:p>
    <w:p>
      <w:r>
        <w:t>出版社：北京：原子能出版社</w:t>
      </w:r>
    </w:p>
    <w:p>
      <w:r>
        <w:t>出版日期：1985</w:t>
      </w:r>
    </w:p>
    <w:p>
      <w:r>
        <w:t>总页数：43</w:t>
      </w:r>
    </w:p>
    <w:p>
      <w:r>
        <w:t>更多请访问教客网: www.jiaokey.com</w:t>
      </w:r>
    </w:p>
    <w:p>
      <w:r>
        <w:t>在重庆辐射事故中对公众的保护：拟定计划的原则  ICRP第4专门委员会报告 评论地址：https://www.jiaokey.com/book/detail/12546297.html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