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中学物理教学文章选编  1984-1985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中学物理教学文章选编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物理-教学法(学科: 中学 学科: 文集) 教学法-物理(学科: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本书出售、求购地址：https://www.jiaokey.com/book/detail/12546295.html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关键词搜索：https://www.jiaokey.com/tag/物理-教学法(学科: 中学 学科: 文集) 教学法-物理(学科: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