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NETWARE软件应用大全 2.15版</w:t>
      </w:r>
    </w:p>
    <w:p>
      <w:r>
        <w:rPr>
          <w:rFonts w:ascii="宋体" w:hAnsi="宋体" w:eastAsia="宋体"/>
          <w:sz w:val="24"/>
        </w:rPr>
        <w:t>Michael Durr，Bill Lawrence编著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NETWARE软件应用大全 2.15版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Durr，Bill Lawrence编著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本书出售、求购地址：https://www.jiaokey.com/book/detail/12546220.html</w:t>
      </w:r>
    </w:p>
    <w:p>
      <w:r>
        <w:t>更多相关图书推荐：https://www.jiaokey.com</w:t>
      </w:r>
    </w:p>
    <w:p>
      <w:r>
        <w:t>Michael Durr，Bill Lawrence编著 其他作品：https://www.jiaokey.com/tag/Michael Durr，Bill Lawrence编著.html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关键词搜索：https://www.jiaokey.com/tag/NETWARE软件应用大全 2.15版.html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