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磷灰石纳米粒子的制备改性及其生物安全性</w:t>
      </w:r>
    </w:p>
    <w:p>
      <w:r>
        <w:rPr>
          <w:rFonts w:ascii="宋体" w:hAnsi="宋体" w:eastAsia="宋体"/>
          <w:sz w:val="24"/>
        </w:rPr>
        <w:t>李世普，王友法编著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磷灰石纳米粒子的制备改性及其生物安全性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李世普，王友法编著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本书出售、求购地址：https://www.jiaokey.com/book/detail/12546193.html</w:t>
      </w:r>
    </w:p>
    <w:p>
      <w:r>
        <w:t>更多相关图书推荐：https://www.jiaokey.com</w:t>
      </w:r>
    </w:p>
    <w:p>
      <w:r>
        <w:t>李世普，王友法编著 其他作品：https://www.jiaokey.com/tag/李世普，王友法编著.html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关键词搜索：https://www.jiaokey.com/tag/磷灰石纳米粒子的制备改性及其生物安全性.html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