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纵向岭谷区特殊环境格局与生态效应</w:t>
      </w:r>
    </w:p>
    <w:p>
      <w:r>
        <w:rPr>
          <w:rFonts w:ascii="宋体" w:hAnsi="宋体" w:eastAsia="宋体"/>
          <w:sz w:val="24"/>
        </w:rPr>
        <w:t>吴绍洪等著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纵向岭谷区特殊环境格局与生态效应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本书出售、求购地址：https://www.jiaokey.com/book/detail/12546192.html</w:t>
      </w:r>
    </w:p>
    <w:p>
      <w:r>
        <w:t>更多相关图书推荐：https://www.jiaokey.com</w:t>
      </w:r>
    </w:p>
    <w:p>
      <w:r>
        <w:t>吴绍洪等著 其他作品：https://www.jiaokey.com/tag/吴绍洪等著.html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关键词搜索：https://www.jiaokey.com/tag/纵向岭谷区特殊环境格局与生态效应.html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