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美国往事  好莱坞镜像与历史记忆</w:t>
      </w:r>
    </w:p>
    <w:p>
      <w:r>
        <w:rPr>
          <w:rFonts w:ascii="宋体" w:hAnsi="宋体" w:eastAsia="宋体"/>
          <w:sz w:val="24"/>
        </w:rPr>
        <w:t>王炎著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美国往事  好莱坞镜像与历史记忆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本书出售、求购地址：https://www.jiaokey.com/book/detail/12546187.html</w:t>
      </w:r>
    </w:p>
    <w:p>
      <w:r>
        <w:t>更多相关图书推荐：https://www.jiaokey.com</w:t>
      </w:r>
    </w:p>
    <w:p>
      <w:r>
        <w:t>王炎著 其他作品：https://www.jiaokey.com/tag/王炎著.html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关键词搜索：https://www.jiaokey.com/tag/美国往事  好莱坞镜像与历史记忆.html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