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书名：一天就能读完的《国富论》  亚当·斯密的经济学说</w:t>
      </w:r>
    </w:p>
    <w:p>
      <w:r>
        <w:t>作者：（美）麦克格雷迪著</w:t>
      </w:r>
    </w:p>
    <w:p>
      <w:r>
        <w:t>出版社：北京:中国轻工业出版社,2010.03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一天就能读完的《国富论》  亚当·斯密的经济学说 评论地址：https://www.jiaokey.com/book/detail/12546157.html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