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大崩盘2008</w:t>
      </w:r>
    </w:p>
    <w:p>
      <w:r>
        <w:rPr>
          <w:rFonts w:ascii="宋体" w:hAnsi="宋体" w:eastAsia="宋体"/>
          <w:sz w:val="24"/>
        </w:rPr>
        <w:t>（澳）郜若素，戴维·莱威林·史密斯著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大崩盘2008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（澳）郜若素，戴维·莱威林·史密斯著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本书出售、求购地址：https://www.jiaokey.com/book/detail/12546119.html</w:t>
      </w:r>
    </w:p>
    <w:p>
      <w:r>
        <w:t>更多相关图书推荐：https://www.jiaokey.com</w:t>
      </w:r>
    </w:p>
    <w:p>
      <w:r>
        <w:t>（澳）郜若素，戴维·莱威林·史密斯著 其他作品：https://www.jiaokey.com/tag/（澳）郜若素，戴维·莱威林·史密斯著.html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关键词搜索：https://www.jiaokey.com/tag/大崩盘2008.html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