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碳减排：中国经验  基于清洁发展机制的考察</w:t>
      </w:r>
    </w:p>
    <w:p>
      <w:r>
        <w:rPr>
          <w:rFonts w:ascii="宋体" w:hAnsi="宋体" w:eastAsia="宋体"/>
          <w:sz w:val="24"/>
        </w:rPr>
        <w:t>曾少军著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碳减排：中国经验  基于清洁发展机制的考察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本书出售、求购地址：https://www.jiaokey.com/book/detail/12546116.html</w:t>
      </w:r>
    </w:p>
    <w:p>
      <w:r>
        <w:t>更多相关图书推荐：https://www.jiaokey.com</w:t>
      </w:r>
    </w:p>
    <w:p>
      <w:r>
        <w:t>曾少军著 其他作品：https://www.jiaokey.com/tag/曾少军著.html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关键词搜索：https://www.jiaokey.com/tag/碳减排：中国经验  基于清洁发展机制的考察.html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