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书名：行乐舞鼓  民族音乐学研究文集</w:t>
      </w:r>
    </w:p>
    <w:p>
      <w:r>
        <w:t>作者：程天健编著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行乐舞鼓  民族音乐学研究文集 评论地址：https://www.jiaokey.com/book/detail/12546040.html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