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书名：由华连哥拉斯至爱因斯坦</w:t>
      </w:r>
    </w:p>
    <w:p>
      <w:r>
        <w:t>作者：王昌锐，高雄工业专科学校教授编译</w:t>
      </w:r>
    </w:p>
    <w:p>
      <w:r>
        <w:t>出版社：徐氏基金会</w:t>
      </w:r>
    </w:p>
    <w:p>
      <w:r>
        <w:t>出版日期：1979.04</w:t>
      </w:r>
    </w:p>
    <w:p>
      <w:r>
        <w:t>总页数：64</w:t>
      </w:r>
    </w:p>
    <w:p>
      <w:r>
        <w:t>更多请访问教客网: www.jiaokey.com</w:t>
      </w:r>
    </w:p>
    <w:p>
      <w:r>
        <w:t>由华连哥拉斯至爱因斯坦 评论地址：https://www.jiaokey.com/book/detail/12546014.html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