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理论力学问题详解  上</w:t>
      </w:r>
    </w:p>
    <w:p>
      <w:r>
        <w:rPr>
          <w:rFonts w:ascii="宋体" w:hAnsi="宋体" w:eastAsia="宋体"/>
          <w:sz w:val="24"/>
        </w:rPr>
        <w:t>马尼奥（Marion，J.B.）原著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理论力学问题详解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马尼奥（Marion，J.B.）原著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本书出售、求购地址：https://www.jiaokey.com/book/detail/12546011.html</w:t>
      </w:r>
    </w:p>
    <w:p>
      <w:r>
        <w:t>更多相关图书推荐：https://www.jiaokey.com</w:t>
      </w:r>
    </w:p>
    <w:p>
      <w:r>
        <w:t>马尼奥（Marion，J.B.）原著 其他作品：https://www.jiaokey.com/tag/马尼奥（Marion，J.B.）原著.html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关键词搜索：https://www.jiaokey.com/tag/理论力学问题详解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