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书名：高速轴承塑料保持架材料的研究</w:t>
      </w:r>
    </w:p>
    <w:p>
      <w:r>
        <w:t>作者：洛阳轴承研究所等编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高速轴承塑料保持架材料的研究 评论地址：https://www.jiaokey.com/book/detail/12545918.html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