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书名：钢丝绳新结构产品技术性能简介</w:t>
      </w:r>
    </w:p>
    <w:p>
      <w:r>
        <w:t>作者：冶金工业部钢铁公司编</w:t>
      </w:r>
    </w:p>
    <w:p>
      <w:r>
        <w:t>出版社：冶金工业部钢铁公司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钢丝绳新结构产品技术性能简介 评论地址：https://www.jiaokey.com/book/detail/12545912.html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